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2BC51E" w14:textId="77777777" w:rsidR="003F760B" w:rsidRDefault="003F760B" w:rsidP="003F760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0D2689" wp14:editId="3CC2AF39">
                <wp:simplePos x="0" y="0"/>
                <wp:positionH relativeFrom="column">
                  <wp:posOffset>2545307</wp:posOffset>
                </wp:positionH>
                <wp:positionV relativeFrom="paragraph">
                  <wp:posOffset>0</wp:posOffset>
                </wp:positionV>
                <wp:extent cx="941696" cy="900752"/>
                <wp:effectExtent l="0" t="0" r="0" b="0"/>
                <wp:wrapNone/>
                <wp:docPr id="115983980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1696" cy="9007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D91DDE" w14:textId="286DCF5B" w:rsidR="003F760B" w:rsidRDefault="00A15515">
                            <w:r w:rsidRPr="00A15515">
                              <w:drawing>
                                <wp:inline distT="0" distB="0" distL="0" distR="0" wp14:anchorId="09D49DDB" wp14:editId="174E9F62">
                                  <wp:extent cx="733425" cy="733425"/>
                                  <wp:effectExtent l="0" t="0" r="9525" b="9525"/>
                                  <wp:docPr id="749209533" name="รูปภาพ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733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0D268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0.4pt;margin-top:0;width:74.15pt;height:7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" fillcolor="white [3201]" stroked="f" strokeweight=".5pt">
                <v:textbox>
                  <w:txbxContent>
                    <w:p w14:paraId="4ED91DDE" w14:textId="286DCF5B" w:rsidR="003F760B" w:rsidRDefault="00A15515">
                      <w:r w:rsidRPr="00A15515">
                        <w:drawing>
                          <wp:inline distT="0" distB="0" distL="0" distR="0" wp14:anchorId="09D49DDB" wp14:editId="174E9F62">
                            <wp:extent cx="733425" cy="733425"/>
                            <wp:effectExtent l="0" t="0" r="9525" b="9525"/>
                            <wp:docPr id="749209533" name="รูปภาพ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733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3F760B">
        <w:rPr>
          <w:rFonts w:ascii="TH SarabunPSK" w:hAnsi="TH SarabunPSK" w:cs="TH SarabunPSK"/>
          <w:sz w:val="32"/>
          <w:szCs w:val="32"/>
        </w:rPr>
        <w:br/>
        <w:t xml:space="preserve"> </w:t>
      </w:r>
    </w:p>
    <w:p w14:paraId="5D2D729F" w14:textId="77777777" w:rsidR="003F760B" w:rsidRDefault="003F760B" w:rsidP="003F760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0636CBD" w14:textId="77777777" w:rsidR="003F760B" w:rsidRDefault="003F760B" w:rsidP="003F760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6968EB4" w14:textId="2C9A8EC2" w:rsidR="003F760B" w:rsidRPr="000B5DAB" w:rsidRDefault="00000000" w:rsidP="003F760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proofErr w:type="spellStart"/>
      <w:r w:rsidRPr="000B5DAB">
        <w:rPr>
          <w:rFonts w:ascii="TH SarabunPSK" w:hAnsi="TH SarabunPSK" w:cs="TH SarabunPSK"/>
          <w:b/>
          <w:bCs/>
          <w:sz w:val="36"/>
          <w:szCs w:val="36"/>
        </w:rPr>
        <w:t>แบบคำขอส่งบทความเพื่อตีพิมพ์เผยแพร่</w:t>
      </w:r>
      <w:proofErr w:type="spellEnd"/>
    </w:p>
    <w:p w14:paraId="54D6D4C9" w14:textId="789ED397" w:rsidR="003F760B" w:rsidRPr="000B5DAB" w:rsidRDefault="00000000" w:rsidP="003F760B">
      <w:pPr>
        <w:spacing w:after="0" w:line="240" w:lineRule="auto"/>
        <w:jc w:val="center"/>
        <w:rPr>
          <w:rFonts w:ascii="TH SarabunPSK" w:hAnsi="TH SarabunPSK" w:cs="TH SarabunPSK" w:hint="cs"/>
          <w:sz w:val="36"/>
          <w:szCs w:val="36"/>
          <w:cs/>
        </w:rPr>
      </w:pPr>
      <w:proofErr w:type="spellStart"/>
      <w:r w:rsidRPr="000B5DAB">
        <w:rPr>
          <w:rFonts w:ascii="TH SarabunPSK" w:hAnsi="TH SarabunPSK" w:cs="TH SarabunPSK"/>
          <w:b/>
          <w:bCs/>
          <w:sz w:val="36"/>
          <w:szCs w:val="36"/>
        </w:rPr>
        <w:t>วารสาร</w:t>
      </w:r>
      <w:proofErr w:type="spellEnd"/>
      <w:r w:rsidR="00A15515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การบริหาร การจัดการ และการพัฒนาที่ยั่งยืน</w:t>
      </w:r>
    </w:p>
    <w:p w14:paraId="374DCDA8" w14:textId="77777777" w:rsidR="00CC683E" w:rsidRDefault="00000000" w:rsidP="00CC68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F760B">
        <w:rPr>
          <w:rFonts w:ascii="TH SarabunPSK" w:hAnsi="TH SarabunPSK" w:cs="TH SarabunPSK"/>
          <w:sz w:val="32"/>
          <w:szCs w:val="32"/>
        </w:rPr>
        <w:t xml:space="preserve"> </w:t>
      </w:r>
      <w:r w:rsidRPr="003F760B">
        <w:rPr>
          <w:rFonts w:ascii="TH SarabunPSK" w:hAnsi="TH SarabunPSK" w:cs="TH SarabunPSK"/>
          <w:sz w:val="32"/>
          <w:szCs w:val="32"/>
        </w:rPr>
        <w:br/>
      </w:r>
      <w:proofErr w:type="spellStart"/>
      <w:r w:rsidR="00CC683E" w:rsidRPr="009C0853">
        <w:rPr>
          <w:rFonts w:ascii="TH SarabunPSK" w:hAnsi="TH SarabunPSK" w:cs="TH SarabunPSK"/>
          <w:b/>
          <w:bCs/>
          <w:sz w:val="32"/>
          <w:szCs w:val="32"/>
        </w:rPr>
        <w:t>ชื่อ</w:t>
      </w:r>
      <w:proofErr w:type="spellEnd"/>
      <w:r w:rsidR="00CC683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และข้อมูลของ</w:t>
      </w:r>
      <w:proofErr w:type="spellStart"/>
      <w:r w:rsidR="00CC683E" w:rsidRPr="009C0853">
        <w:rPr>
          <w:rFonts w:ascii="TH SarabunPSK" w:hAnsi="TH SarabunPSK" w:cs="TH SarabunPSK"/>
          <w:b/>
          <w:bCs/>
          <w:sz w:val="32"/>
          <w:szCs w:val="32"/>
        </w:rPr>
        <w:t>ผู้</w:t>
      </w:r>
      <w:proofErr w:type="spellEnd"/>
      <w:r w:rsidR="00CC683E" w:rsidRPr="009C085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นิพนธ์</w:t>
      </w:r>
      <w:r w:rsidR="00CC683E" w:rsidRPr="003F760B">
        <w:rPr>
          <w:rFonts w:ascii="TH SarabunPSK" w:hAnsi="TH SarabunPSK" w:cs="TH SarabunPSK"/>
          <w:sz w:val="32"/>
          <w:szCs w:val="32"/>
        </w:rPr>
        <w:t xml:space="preserve"> (</w:t>
      </w:r>
      <w:proofErr w:type="spellStart"/>
      <w:r w:rsidR="00CC683E" w:rsidRPr="003F760B">
        <w:rPr>
          <w:rFonts w:ascii="TH SarabunPSK" w:hAnsi="TH SarabunPSK" w:cs="TH SarabunPSK"/>
          <w:sz w:val="32"/>
          <w:szCs w:val="32"/>
        </w:rPr>
        <w:t>ทุกคน</w:t>
      </w:r>
      <w:proofErr w:type="spellEnd"/>
      <w:r w:rsidR="00CC683E" w:rsidRPr="003F760B">
        <w:rPr>
          <w:rFonts w:ascii="TH SarabunPSK" w:hAnsi="TH SarabunPSK" w:cs="TH SarabunPSK"/>
          <w:sz w:val="32"/>
          <w:szCs w:val="32"/>
        </w:rPr>
        <w:t xml:space="preserve">): </w:t>
      </w:r>
    </w:p>
    <w:p w14:paraId="7FD386ED" w14:textId="28B9A24E" w:rsidR="00CC683E" w:rsidRPr="00CC683E" w:rsidRDefault="00CC683E" w:rsidP="00CC683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F760B">
        <w:rPr>
          <w:rFonts w:ascii="TH SarabunPSK" w:hAnsi="TH SarabunPSK" w:cs="TH SarabunPSK"/>
          <w:sz w:val="32"/>
          <w:szCs w:val="32"/>
        </w:rPr>
        <w:t xml:space="preserve">1. </w:t>
      </w:r>
      <w:proofErr w:type="spellStart"/>
      <w:r w:rsidRPr="003F760B">
        <w:rPr>
          <w:rFonts w:ascii="TH SarabunPSK" w:hAnsi="TH SarabunPSK" w:cs="TH SarabunPSK"/>
          <w:sz w:val="32"/>
          <w:szCs w:val="32"/>
        </w:rPr>
        <w:t>ชื่อ-สกุล</w:t>
      </w:r>
      <w:proofErr w:type="spellEnd"/>
      <w:r w:rsidRPr="003F760B">
        <w:rPr>
          <w:rFonts w:ascii="TH SarabunPSK" w:hAnsi="TH SarabunPSK" w:cs="TH SarabunPSK"/>
          <w:sz w:val="32"/>
          <w:szCs w:val="32"/>
        </w:rPr>
        <w:t xml:space="preserve"> (</w:t>
      </w:r>
      <w:proofErr w:type="spellStart"/>
      <w:r w:rsidRPr="003F760B">
        <w:rPr>
          <w:rFonts w:ascii="TH SarabunPSK" w:hAnsi="TH SarabunPSK" w:cs="TH SarabunPSK"/>
          <w:sz w:val="32"/>
          <w:szCs w:val="32"/>
        </w:rPr>
        <w:t>ไทย</w:t>
      </w:r>
      <w:proofErr w:type="spellEnd"/>
      <w:r w:rsidRPr="003F760B">
        <w:rPr>
          <w:rFonts w:ascii="TH SarabunPSK" w:hAnsi="TH SarabunPSK" w:cs="TH SarabunPSK"/>
          <w:sz w:val="32"/>
          <w:szCs w:val="32"/>
        </w:rPr>
        <w:t>) 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</w:t>
      </w:r>
      <w:r w:rsidRPr="003F760B">
        <w:rPr>
          <w:rFonts w:ascii="TH SarabunPSK" w:hAnsi="TH SarabunPSK" w:cs="TH SarabunPSK"/>
          <w:sz w:val="32"/>
          <w:szCs w:val="32"/>
        </w:rPr>
        <w:t>..…………</w:t>
      </w:r>
      <w:r>
        <w:rPr>
          <w:rFonts w:ascii="TH SarabunPSK" w:hAnsi="TH SarabunPSK" w:cs="TH SarabunPSK"/>
          <w:sz w:val="32"/>
          <w:szCs w:val="32"/>
        </w:rPr>
        <w:t>……</w:t>
      </w:r>
      <w:r w:rsidRPr="003F760B">
        <w:rPr>
          <w:rFonts w:ascii="TH SarabunPSK" w:hAnsi="TH SarabunPSK" w:cs="TH SarabunPSK"/>
          <w:sz w:val="32"/>
          <w:szCs w:val="32"/>
        </w:rPr>
        <w:t xml:space="preserve">.................................. </w:t>
      </w:r>
      <w:r w:rsidRPr="003F760B">
        <w:rPr>
          <w:rFonts w:ascii="TH SarabunPSK" w:hAnsi="TH SarabunPSK" w:cs="TH SarabunPSK"/>
          <w:sz w:val="32"/>
          <w:szCs w:val="32"/>
        </w:rPr>
        <w:br/>
        <w:t xml:space="preserve">                        (</w:t>
      </w:r>
      <w:proofErr w:type="spellStart"/>
      <w:r w:rsidRPr="003F760B">
        <w:rPr>
          <w:rFonts w:ascii="TH SarabunPSK" w:hAnsi="TH SarabunPSK" w:cs="TH SarabunPSK"/>
          <w:sz w:val="32"/>
          <w:szCs w:val="32"/>
        </w:rPr>
        <w:t>อังกฤษ</w:t>
      </w:r>
      <w:proofErr w:type="spellEnd"/>
      <w:r w:rsidRPr="003F760B">
        <w:rPr>
          <w:rFonts w:ascii="TH SarabunPSK" w:hAnsi="TH SarabunPSK" w:cs="TH SarabunPSK"/>
          <w:sz w:val="32"/>
          <w:szCs w:val="32"/>
        </w:rPr>
        <w:t>) ………</w:t>
      </w:r>
      <w:r>
        <w:rPr>
          <w:rFonts w:ascii="TH SarabunPSK" w:hAnsi="TH SarabunPSK" w:cs="TH SarabunPSK"/>
          <w:sz w:val="32"/>
          <w:szCs w:val="32"/>
        </w:rPr>
        <w:t>………….</w:t>
      </w:r>
      <w:r w:rsidRPr="003F760B">
        <w:rPr>
          <w:rFonts w:ascii="TH SarabunPSK" w:hAnsi="TH SarabunPSK" w:cs="TH SarabunPSK"/>
          <w:sz w:val="32"/>
          <w:szCs w:val="32"/>
        </w:rPr>
        <w:t>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……………………………..</w:t>
      </w:r>
      <w:r w:rsidRPr="003F760B">
        <w:rPr>
          <w:rFonts w:ascii="TH SarabunPSK" w:hAnsi="TH SarabunPSK" w:cs="TH SarabunPSK"/>
          <w:sz w:val="32"/>
          <w:szCs w:val="32"/>
        </w:rPr>
        <w:t xml:space="preserve">…................................... </w:t>
      </w:r>
      <w:r w:rsidRPr="003F760B">
        <w:rPr>
          <w:rFonts w:ascii="TH SarabunPSK" w:hAnsi="TH SarabunPSK" w:cs="TH SarabunPSK"/>
          <w:sz w:val="32"/>
          <w:szCs w:val="32"/>
        </w:rPr>
        <w:br/>
        <w:t xml:space="preserve">                       E-mail Address 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……………………..</w:t>
      </w:r>
      <w:r w:rsidRPr="003F760B">
        <w:rPr>
          <w:rFonts w:ascii="TH SarabunPSK" w:hAnsi="TH SarabunPSK" w:cs="TH SarabunPSK"/>
          <w:sz w:val="32"/>
          <w:szCs w:val="32"/>
        </w:rPr>
        <w:t xml:space="preserve">.................................. </w:t>
      </w:r>
      <w:r w:rsidRPr="003F760B">
        <w:rPr>
          <w:rFonts w:ascii="TH SarabunPSK" w:hAnsi="TH SarabunPSK" w:cs="TH SarabunPSK"/>
          <w:sz w:val="32"/>
          <w:szCs w:val="32"/>
        </w:rPr>
        <w:br/>
        <w:t xml:space="preserve">  </w:t>
      </w:r>
      <w:r>
        <w:rPr>
          <w:rFonts w:ascii="TH SarabunPSK" w:hAnsi="TH SarabunPSK" w:cs="TH SarabunPSK"/>
          <w:sz w:val="32"/>
          <w:szCs w:val="32"/>
        </w:rPr>
        <w:tab/>
      </w:r>
      <w:r w:rsidRPr="003F760B">
        <w:rPr>
          <w:rFonts w:ascii="TH SarabunPSK" w:hAnsi="TH SarabunPSK" w:cs="TH SarabunPSK"/>
          <w:sz w:val="32"/>
          <w:szCs w:val="32"/>
        </w:rPr>
        <w:t xml:space="preserve">2. </w:t>
      </w:r>
      <w:proofErr w:type="spellStart"/>
      <w:r w:rsidRPr="003F760B">
        <w:rPr>
          <w:rFonts w:ascii="TH SarabunPSK" w:hAnsi="TH SarabunPSK" w:cs="TH SarabunPSK"/>
          <w:sz w:val="32"/>
          <w:szCs w:val="32"/>
        </w:rPr>
        <w:t>ชื่อ-สกุล</w:t>
      </w:r>
      <w:proofErr w:type="spellEnd"/>
      <w:r w:rsidRPr="003F760B">
        <w:rPr>
          <w:rFonts w:ascii="TH SarabunPSK" w:hAnsi="TH SarabunPSK" w:cs="TH SarabunPSK"/>
          <w:sz w:val="32"/>
          <w:szCs w:val="32"/>
        </w:rPr>
        <w:t xml:space="preserve"> (</w:t>
      </w:r>
      <w:proofErr w:type="spellStart"/>
      <w:r w:rsidRPr="003F760B">
        <w:rPr>
          <w:rFonts w:ascii="TH SarabunPSK" w:hAnsi="TH SarabunPSK" w:cs="TH SarabunPSK"/>
          <w:sz w:val="32"/>
          <w:szCs w:val="32"/>
        </w:rPr>
        <w:t>ไทย</w:t>
      </w:r>
      <w:proofErr w:type="spellEnd"/>
      <w:r w:rsidRPr="003F760B">
        <w:rPr>
          <w:rFonts w:ascii="TH SarabunPSK" w:hAnsi="TH SarabunPSK" w:cs="TH SarabunPSK"/>
          <w:sz w:val="32"/>
          <w:szCs w:val="32"/>
        </w:rPr>
        <w:t>) 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3F760B">
        <w:rPr>
          <w:rFonts w:ascii="TH SarabunPSK" w:hAnsi="TH SarabunPSK" w:cs="TH SarabunPSK"/>
          <w:sz w:val="32"/>
          <w:szCs w:val="32"/>
        </w:rPr>
        <w:t>..................................</w:t>
      </w:r>
      <w:r>
        <w:rPr>
          <w:rFonts w:ascii="TH SarabunPSK" w:hAnsi="TH SarabunPSK" w:cs="TH SarabunPSK"/>
          <w:sz w:val="32"/>
          <w:szCs w:val="32"/>
        </w:rPr>
        <w:t>.....</w:t>
      </w:r>
      <w:r w:rsidRPr="003F760B">
        <w:rPr>
          <w:rFonts w:ascii="TH SarabunPSK" w:hAnsi="TH SarabunPSK" w:cs="TH SarabunPSK"/>
          <w:sz w:val="32"/>
          <w:szCs w:val="32"/>
        </w:rPr>
        <w:t>..……………………</w:t>
      </w:r>
      <w:r>
        <w:rPr>
          <w:rFonts w:ascii="TH SarabunPSK" w:hAnsi="TH SarabunPSK" w:cs="TH SarabunPSK"/>
          <w:sz w:val="32"/>
          <w:szCs w:val="32"/>
        </w:rPr>
        <w:t>….</w:t>
      </w:r>
      <w:r w:rsidRPr="003F760B">
        <w:rPr>
          <w:rFonts w:ascii="TH SarabunPSK" w:hAnsi="TH SarabunPSK" w:cs="TH SarabunPSK"/>
          <w:sz w:val="32"/>
          <w:szCs w:val="32"/>
        </w:rPr>
        <w:t xml:space="preserve">…… </w:t>
      </w:r>
      <w:r w:rsidRPr="003F760B">
        <w:rPr>
          <w:rFonts w:ascii="TH SarabunPSK" w:hAnsi="TH SarabunPSK" w:cs="TH SarabunPSK"/>
          <w:sz w:val="32"/>
          <w:szCs w:val="32"/>
        </w:rPr>
        <w:br/>
        <w:t xml:space="preserve">                        (</w:t>
      </w:r>
      <w:proofErr w:type="spellStart"/>
      <w:r w:rsidRPr="003F760B">
        <w:rPr>
          <w:rFonts w:ascii="TH SarabunPSK" w:hAnsi="TH SarabunPSK" w:cs="TH SarabunPSK"/>
          <w:sz w:val="32"/>
          <w:szCs w:val="32"/>
        </w:rPr>
        <w:t>อังกฤษ</w:t>
      </w:r>
      <w:proofErr w:type="spellEnd"/>
      <w:r w:rsidRPr="003F760B">
        <w:rPr>
          <w:rFonts w:ascii="TH SarabunPSK" w:hAnsi="TH SarabunPSK" w:cs="TH SarabunPSK"/>
          <w:sz w:val="32"/>
          <w:szCs w:val="32"/>
        </w:rPr>
        <w:t>) 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</w:t>
      </w:r>
      <w:r w:rsidRPr="003F760B">
        <w:rPr>
          <w:rFonts w:ascii="TH SarabunPSK" w:hAnsi="TH SarabunPSK" w:cs="TH SarabunPSK"/>
          <w:sz w:val="32"/>
          <w:szCs w:val="32"/>
        </w:rPr>
        <w:t>................................</w:t>
      </w:r>
      <w:r w:rsidRPr="003F760B">
        <w:rPr>
          <w:rFonts w:ascii="TH SarabunPSK" w:hAnsi="TH SarabunPSK" w:cs="TH SarabunPSK"/>
          <w:sz w:val="32"/>
          <w:szCs w:val="32"/>
        </w:rPr>
        <w:br/>
        <w:t xml:space="preserve">                       E-mail Address 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……...</w:t>
      </w:r>
      <w:r w:rsidRPr="003F760B">
        <w:rPr>
          <w:rFonts w:ascii="TH SarabunPSK" w:hAnsi="TH SarabunPSK" w:cs="TH SarabunPSK"/>
          <w:sz w:val="32"/>
          <w:szCs w:val="32"/>
        </w:rPr>
        <w:t>...............................</w:t>
      </w:r>
      <w:r>
        <w:rPr>
          <w:rFonts w:ascii="TH SarabunPSK" w:hAnsi="TH SarabunPSK" w:cs="TH SarabunPSK"/>
          <w:sz w:val="32"/>
          <w:szCs w:val="32"/>
        </w:rPr>
        <w:t>...........</w:t>
      </w:r>
      <w:r w:rsidRPr="003F760B">
        <w:rPr>
          <w:rFonts w:ascii="TH SarabunPSK" w:hAnsi="TH SarabunPSK" w:cs="TH SarabunPSK"/>
          <w:sz w:val="32"/>
          <w:szCs w:val="32"/>
        </w:rPr>
        <w:br/>
        <w:t xml:space="preserve">   </w:t>
      </w:r>
      <w:r>
        <w:rPr>
          <w:rFonts w:ascii="TH SarabunPSK" w:hAnsi="TH SarabunPSK" w:cs="TH SarabunPSK"/>
          <w:sz w:val="32"/>
          <w:szCs w:val="32"/>
        </w:rPr>
        <w:tab/>
      </w:r>
      <w:r w:rsidRPr="003F760B">
        <w:rPr>
          <w:rFonts w:ascii="TH SarabunPSK" w:hAnsi="TH SarabunPSK" w:cs="TH SarabunPSK"/>
          <w:sz w:val="32"/>
          <w:szCs w:val="32"/>
        </w:rPr>
        <w:t xml:space="preserve">3. </w:t>
      </w:r>
      <w:proofErr w:type="spellStart"/>
      <w:r w:rsidRPr="003F760B">
        <w:rPr>
          <w:rFonts w:ascii="TH SarabunPSK" w:hAnsi="TH SarabunPSK" w:cs="TH SarabunPSK"/>
          <w:sz w:val="32"/>
          <w:szCs w:val="32"/>
        </w:rPr>
        <w:t>ชื่อ-สกุล</w:t>
      </w:r>
      <w:proofErr w:type="spellEnd"/>
      <w:r w:rsidRPr="003F760B">
        <w:rPr>
          <w:rFonts w:ascii="TH SarabunPSK" w:hAnsi="TH SarabunPSK" w:cs="TH SarabunPSK"/>
          <w:sz w:val="32"/>
          <w:szCs w:val="32"/>
        </w:rPr>
        <w:t xml:space="preserve"> (</w:t>
      </w:r>
      <w:proofErr w:type="spellStart"/>
      <w:r w:rsidRPr="003F760B">
        <w:rPr>
          <w:rFonts w:ascii="TH SarabunPSK" w:hAnsi="TH SarabunPSK" w:cs="TH SarabunPSK"/>
          <w:sz w:val="32"/>
          <w:szCs w:val="32"/>
        </w:rPr>
        <w:t>ไทย</w:t>
      </w:r>
      <w:proofErr w:type="spellEnd"/>
      <w:r w:rsidRPr="003F760B">
        <w:rPr>
          <w:rFonts w:ascii="TH SarabunPSK" w:hAnsi="TH SarabunPSK" w:cs="TH SarabunPSK"/>
          <w:sz w:val="32"/>
          <w:szCs w:val="32"/>
        </w:rPr>
        <w:t>) …………… 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3F760B">
        <w:rPr>
          <w:rFonts w:ascii="TH SarabunPSK" w:hAnsi="TH SarabunPSK" w:cs="TH SarabunPSK"/>
          <w:sz w:val="32"/>
          <w:szCs w:val="32"/>
        </w:rPr>
        <w:t>.........................</w:t>
      </w:r>
      <w:r>
        <w:rPr>
          <w:rFonts w:ascii="TH SarabunPSK" w:hAnsi="TH SarabunPSK" w:cs="TH SarabunPSK"/>
          <w:sz w:val="32"/>
          <w:szCs w:val="32"/>
        </w:rPr>
        <w:t>.....</w:t>
      </w:r>
      <w:r w:rsidRPr="003F760B">
        <w:rPr>
          <w:rFonts w:ascii="TH SarabunPSK" w:hAnsi="TH SarabunPSK" w:cs="TH SarabunPSK"/>
          <w:sz w:val="32"/>
          <w:szCs w:val="32"/>
        </w:rPr>
        <w:t>..........</w:t>
      </w:r>
      <w:r>
        <w:rPr>
          <w:rFonts w:ascii="TH SarabunPSK" w:hAnsi="TH SarabunPSK" w:cs="TH SarabunPSK"/>
          <w:sz w:val="32"/>
          <w:szCs w:val="32"/>
        </w:rPr>
        <w:t>........</w:t>
      </w:r>
      <w:r w:rsidRPr="003F760B">
        <w:rPr>
          <w:rFonts w:ascii="TH SarabunPSK" w:hAnsi="TH SarabunPSK" w:cs="TH SarabunPSK"/>
          <w:sz w:val="32"/>
          <w:szCs w:val="32"/>
        </w:rPr>
        <w:t xml:space="preserve">…………………………  </w:t>
      </w:r>
      <w:r w:rsidRPr="003F760B">
        <w:rPr>
          <w:rFonts w:ascii="TH SarabunPSK" w:hAnsi="TH SarabunPSK" w:cs="TH SarabunPSK"/>
          <w:sz w:val="32"/>
          <w:szCs w:val="32"/>
        </w:rPr>
        <w:br/>
        <w:t xml:space="preserve">                        (</w:t>
      </w:r>
      <w:proofErr w:type="spellStart"/>
      <w:r w:rsidRPr="003F760B">
        <w:rPr>
          <w:rFonts w:ascii="TH SarabunPSK" w:hAnsi="TH SarabunPSK" w:cs="TH SarabunPSK"/>
          <w:sz w:val="32"/>
          <w:szCs w:val="32"/>
        </w:rPr>
        <w:t>อังกฤษ</w:t>
      </w:r>
      <w:proofErr w:type="spellEnd"/>
      <w:r w:rsidRPr="003F760B">
        <w:rPr>
          <w:rFonts w:ascii="TH SarabunPSK" w:hAnsi="TH SarabunPSK" w:cs="TH SarabunPSK"/>
          <w:sz w:val="32"/>
          <w:szCs w:val="32"/>
        </w:rPr>
        <w:t>) 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3F760B">
        <w:rPr>
          <w:rFonts w:ascii="TH SarabunPSK" w:hAnsi="TH SarabunPSK" w:cs="TH SarabunPSK"/>
          <w:sz w:val="32"/>
          <w:szCs w:val="32"/>
        </w:rPr>
        <w:t>................................</w:t>
      </w:r>
      <w:r>
        <w:rPr>
          <w:rFonts w:ascii="TH SarabunPSK" w:hAnsi="TH SarabunPSK" w:cs="TH SarabunPSK"/>
          <w:sz w:val="32"/>
          <w:szCs w:val="32"/>
        </w:rPr>
        <w:t>......</w:t>
      </w:r>
      <w:r w:rsidRPr="003F760B">
        <w:rPr>
          <w:rFonts w:ascii="TH SarabunPSK" w:hAnsi="TH SarabunPSK" w:cs="TH SarabunPSK"/>
          <w:sz w:val="32"/>
          <w:szCs w:val="32"/>
        </w:rPr>
        <w:t>…………………</w:t>
      </w:r>
      <w:r w:rsidRPr="003F760B">
        <w:rPr>
          <w:rFonts w:ascii="TH SarabunPSK" w:hAnsi="TH SarabunPSK" w:cs="TH SarabunPSK"/>
          <w:sz w:val="32"/>
          <w:szCs w:val="32"/>
        </w:rPr>
        <w:br/>
        <w:t xml:space="preserve">                       E-mail Address 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</w:t>
      </w:r>
      <w:r w:rsidRPr="003F760B">
        <w:rPr>
          <w:rFonts w:ascii="TH SarabunPSK" w:hAnsi="TH SarabunPSK" w:cs="TH SarabunPSK"/>
          <w:sz w:val="32"/>
          <w:szCs w:val="32"/>
        </w:rPr>
        <w:t>...................</w:t>
      </w:r>
      <w:r>
        <w:rPr>
          <w:rFonts w:ascii="TH SarabunPSK" w:hAnsi="TH SarabunPSK" w:cs="TH SarabunPSK"/>
          <w:sz w:val="32"/>
          <w:szCs w:val="32"/>
        </w:rPr>
        <w:t>..</w:t>
      </w:r>
      <w:r w:rsidRPr="003F760B">
        <w:rPr>
          <w:rFonts w:ascii="TH SarabunPSK" w:hAnsi="TH SarabunPSK" w:cs="TH SarabunPSK"/>
          <w:sz w:val="32"/>
          <w:szCs w:val="32"/>
        </w:rPr>
        <w:t>...............…………</w:t>
      </w:r>
      <w:r>
        <w:rPr>
          <w:rFonts w:ascii="TH SarabunPSK" w:hAnsi="TH SarabunPSK" w:cs="TH SarabunPSK"/>
          <w:sz w:val="32"/>
          <w:szCs w:val="32"/>
        </w:rPr>
        <w:t>…..</w:t>
      </w:r>
      <w:r w:rsidRPr="003F760B">
        <w:rPr>
          <w:rFonts w:ascii="TH SarabunPSK" w:hAnsi="TH SarabunPSK" w:cs="TH SarabunPSK"/>
          <w:sz w:val="32"/>
          <w:szCs w:val="32"/>
        </w:rPr>
        <w:t xml:space="preserve"> </w:t>
      </w:r>
      <w:r w:rsidRPr="003F760B">
        <w:rPr>
          <w:rFonts w:ascii="TH SarabunPSK" w:hAnsi="TH SarabunPSK" w:cs="TH SarabunPSK"/>
          <w:sz w:val="32"/>
          <w:szCs w:val="32"/>
        </w:rPr>
        <w:br/>
        <w:t xml:space="preserve">   </w:t>
      </w:r>
      <w:r>
        <w:rPr>
          <w:rFonts w:ascii="TH SarabunPSK" w:hAnsi="TH SarabunPSK" w:cs="TH SarabunPSK"/>
          <w:sz w:val="32"/>
          <w:szCs w:val="32"/>
        </w:rPr>
        <w:tab/>
      </w:r>
      <w:r w:rsidRPr="003F760B">
        <w:rPr>
          <w:rFonts w:ascii="TH SarabunPSK" w:hAnsi="TH SarabunPSK" w:cs="TH SarabunPSK"/>
          <w:sz w:val="32"/>
          <w:szCs w:val="32"/>
        </w:rPr>
        <w:t xml:space="preserve">4. </w:t>
      </w:r>
      <w:proofErr w:type="spellStart"/>
      <w:r w:rsidRPr="003F760B">
        <w:rPr>
          <w:rFonts w:ascii="TH SarabunPSK" w:hAnsi="TH SarabunPSK" w:cs="TH SarabunPSK"/>
          <w:sz w:val="32"/>
          <w:szCs w:val="32"/>
        </w:rPr>
        <w:t>ชื่อ-สกุล</w:t>
      </w:r>
      <w:proofErr w:type="spellEnd"/>
      <w:r w:rsidRPr="003F760B">
        <w:rPr>
          <w:rFonts w:ascii="TH SarabunPSK" w:hAnsi="TH SarabunPSK" w:cs="TH SarabunPSK"/>
          <w:sz w:val="32"/>
          <w:szCs w:val="32"/>
        </w:rPr>
        <w:t xml:space="preserve"> (</w:t>
      </w:r>
      <w:proofErr w:type="spellStart"/>
      <w:r w:rsidRPr="003F760B">
        <w:rPr>
          <w:rFonts w:ascii="TH SarabunPSK" w:hAnsi="TH SarabunPSK" w:cs="TH SarabunPSK"/>
          <w:sz w:val="32"/>
          <w:szCs w:val="32"/>
        </w:rPr>
        <w:t>ไทย</w:t>
      </w:r>
      <w:proofErr w:type="spellEnd"/>
      <w:r w:rsidRPr="003F760B">
        <w:rPr>
          <w:rFonts w:ascii="TH SarabunPSK" w:hAnsi="TH SarabunPSK" w:cs="TH SarabunPSK"/>
          <w:sz w:val="32"/>
          <w:szCs w:val="32"/>
        </w:rPr>
        <w:t>) …………………………………………………………....................................………………………</w:t>
      </w:r>
      <w:r>
        <w:rPr>
          <w:rFonts w:ascii="TH SarabunPSK" w:hAnsi="TH SarabunPSK" w:cs="TH SarabunPSK"/>
          <w:sz w:val="32"/>
          <w:szCs w:val="32"/>
        </w:rPr>
        <w:t>………</w:t>
      </w:r>
      <w:r w:rsidRPr="003F760B">
        <w:rPr>
          <w:rFonts w:ascii="TH SarabunPSK" w:hAnsi="TH SarabunPSK" w:cs="TH SarabunPSK"/>
          <w:sz w:val="32"/>
          <w:szCs w:val="32"/>
        </w:rPr>
        <w:t xml:space="preserve">  </w:t>
      </w:r>
      <w:r w:rsidRPr="003F760B">
        <w:rPr>
          <w:rFonts w:ascii="TH SarabunPSK" w:hAnsi="TH SarabunPSK" w:cs="TH SarabunPSK"/>
          <w:sz w:val="32"/>
          <w:szCs w:val="32"/>
        </w:rPr>
        <w:br/>
        <w:t xml:space="preserve">                        (</w:t>
      </w:r>
      <w:proofErr w:type="spellStart"/>
      <w:r w:rsidRPr="003F760B">
        <w:rPr>
          <w:rFonts w:ascii="TH SarabunPSK" w:hAnsi="TH SarabunPSK" w:cs="TH SarabunPSK"/>
          <w:sz w:val="32"/>
          <w:szCs w:val="32"/>
        </w:rPr>
        <w:t>อังกฤษ</w:t>
      </w:r>
      <w:proofErr w:type="spellEnd"/>
      <w:r w:rsidRPr="003F760B">
        <w:rPr>
          <w:rFonts w:ascii="TH SarabunPSK" w:hAnsi="TH SarabunPSK" w:cs="TH SarabunPSK"/>
          <w:sz w:val="32"/>
          <w:szCs w:val="32"/>
        </w:rPr>
        <w:t>) 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</w:t>
      </w:r>
      <w:r w:rsidRPr="003F760B">
        <w:rPr>
          <w:rFonts w:ascii="TH SarabunPSK" w:hAnsi="TH SarabunPSK" w:cs="TH SarabunPSK"/>
          <w:sz w:val="32"/>
          <w:szCs w:val="32"/>
        </w:rPr>
        <w:t>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</w:t>
      </w:r>
      <w:r w:rsidRPr="003F760B">
        <w:rPr>
          <w:rFonts w:ascii="TH SarabunPSK" w:hAnsi="TH SarabunPSK" w:cs="TH SarabunPSK"/>
          <w:sz w:val="32"/>
          <w:szCs w:val="32"/>
        </w:rPr>
        <w:br/>
        <w:t xml:space="preserve">                       E-mail Address 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</w:t>
      </w:r>
      <w:r w:rsidRPr="003F760B">
        <w:rPr>
          <w:rFonts w:ascii="TH SarabunPSK" w:hAnsi="TH SarabunPSK" w:cs="TH SarabunPSK"/>
          <w:sz w:val="32"/>
          <w:szCs w:val="32"/>
        </w:rPr>
        <w:t xml:space="preserve">................................ </w:t>
      </w:r>
      <w:r w:rsidRPr="003F760B">
        <w:rPr>
          <w:rFonts w:ascii="TH SarabunPSK" w:hAnsi="TH SarabunPSK" w:cs="TH SarabunPSK"/>
          <w:sz w:val="32"/>
          <w:szCs w:val="32"/>
        </w:rPr>
        <w:br/>
      </w:r>
      <w:r w:rsidRPr="003F760B"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ชื่อและอีเมล์</w:t>
      </w:r>
      <w:proofErr w:type="spellStart"/>
      <w:r w:rsidRPr="003F760B">
        <w:rPr>
          <w:rFonts w:ascii="TH SarabunPSK" w:hAnsi="TH SarabunPSK" w:cs="TH SarabunPSK"/>
          <w:sz w:val="32"/>
          <w:szCs w:val="32"/>
        </w:rPr>
        <w:t>ของผู้</w:t>
      </w:r>
      <w:proofErr w:type="spellEnd"/>
      <w:r>
        <w:rPr>
          <w:rFonts w:ascii="TH SarabunPSK" w:hAnsi="TH SarabunPSK" w:cs="TH SarabunPSK" w:hint="cs"/>
          <w:sz w:val="32"/>
          <w:szCs w:val="32"/>
          <w:cs/>
          <w:lang w:bidi="th-TH"/>
        </w:rPr>
        <w:t>นิพนธ์หลัก (</w:t>
      </w:r>
      <w:r>
        <w:rPr>
          <w:rFonts w:ascii="TH SarabunPSK" w:hAnsi="TH SarabunPSK" w:cs="TH SarabunPSK"/>
          <w:sz w:val="32"/>
          <w:szCs w:val="32"/>
          <w:lang w:bidi="th-TH"/>
        </w:rPr>
        <w:t>Corresponding author)</w:t>
      </w:r>
      <w:r w:rsidRPr="003F760B">
        <w:rPr>
          <w:rFonts w:ascii="TH SarabunPSK" w:hAnsi="TH SarabunPSK" w:cs="TH SarabunPSK"/>
          <w:sz w:val="32"/>
          <w:szCs w:val="32"/>
        </w:rPr>
        <w:t xml:space="preserve"> :...................</w:t>
      </w:r>
      <w:r>
        <w:rPr>
          <w:rFonts w:ascii="TH SarabunPSK" w:hAnsi="TH SarabunPSK" w:cs="TH SarabunPSK"/>
          <w:sz w:val="32"/>
          <w:szCs w:val="32"/>
        </w:rPr>
        <w:t>.......</w:t>
      </w:r>
      <w:r w:rsidRPr="003F760B">
        <w:rPr>
          <w:rFonts w:ascii="TH SarabunPSK" w:hAnsi="TH SarabunPSK" w:cs="TH SarabunPSK"/>
          <w:sz w:val="32"/>
          <w:szCs w:val="32"/>
        </w:rPr>
        <w:t>.............</w:t>
      </w:r>
      <w:r>
        <w:rPr>
          <w:rFonts w:ascii="TH SarabunPSK" w:hAnsi="TH SarabunPSK" w:cs="TH SarabunPSK"/>
          <w:sz w:val="32"/>
          <w:szCs w:val="32"/>
        </w:rPr>
        <w:t>.</w:t>
      </w:r>
      <w:r w:rsidRPr="003F760B">
        <w:rPr>
          <w:rFonts w:ascii="TH SarabunPSK" w:hAnsi="TH SarabunPSK" w:cs="TH SarabunPSK"/>
          <w:sz w:val="32"/>
          <w:szCs w:val="32"/>
        </w:rPr>
        <w:t xml:space="preserve">.................................. </w:t>
      </w:r>
      <w:r>
        <w:rPr>
          <w:rFonts w:ascii="TH SarabunPSK" w:hAnsi="TH SarabunPSK" w:cs="TH SarabunPSK"/>
          <w:sz w:val="32"/>
          <w:szCs w:val="32"/>
        </w:rPr>
        <w:tab/>
      </w:r>
      <w:r w:rsidRPr="003F760B">
        <w:rPr>
          <w:rFonts w:ascii="TH SarabunPSK" w:hAnsi="TH SarabunPSK" w:cs="TH SarabunPSK"/>
          <w:sz w:val="32"/>
          <w:szCs w:val="32"/>
        </w:rPr>
        <w:t>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</w:t>
      </w:r>
      <w:r w:rsidRPr="003F760B">
        <w:rPr>
          <w:rFonts w:ascii="TH SarabunPSK" w:hAnsi="TH SarabunPSK" w:cs="TH SarabunPSK"/>
          <w:sz w:val="32"/>
          <w:szCs w:val="32"/>
        </w:rPr>
        <w:t xml:space="preserve"> </w:t>
      </w:r>
      <w:r w:rsidRPr="003F760B"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tab/>
      </w:r>
      <w:proofErr w:type="spellStart"/>
      <w:r w:rsidRPr="003F760B">
        <w:rPr>
          <w:rFonts w:ascii="TH SarabunPSK" w:hAnsi="TH SarabunPSK" w:cs="TH SarabunPSK"/>
          <w:sz w:val="32"/>
          <w:szCs w:val="32"/>
        </w:rPr>
        <w:t>หมายเลขโทรศัพท์</w:t>
      </w:r>
      <w:proofErr w:type="spellEnd"/>
      <w:r w:rsidRPr="003F760B">
        <w:rPr>
          <w:rFonts w:ascii="TH SarabunPSK" w:hAnsi="TH SarabunPSK" w:cs="TH SarabunPSK"/>
          <w:sz w:val="32"/>
          <w:szCs w:val="32"/>
        </w:rPr>
        <w:t>: 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3F760B">
        <w:rPr>
          <w:rFonts w:ascii="TH SarabunPSK" w:hAnsi="TH SarabunPSK" w:cs="TH SarabunPSK"/>
          <w:sz w:val="32"/>
          <w:szCs w:val="32"/>
        </w:rPr>
        <w:t>..............………………………</w:t>
      </w:r>
      <w:r>
        <w:rPr>
          <w:rFonts w:ascii="TH SarabunPSK" w:hAnsi="TH SarabunPSK" w:cs="TH SarabunPSK"/>
          <w:sz w:val="32"/>
          <w:szCs w:val="32"/>
        </w:rPr>
        <w:t>………</w:t>
      </w:r>
      <w:r w:rsidRPr="003F760B">
        <w:rPr>
          <w:rFonts w:ascii="TH SarabunPSK" w:hAnsi="TH SarabunPSK" w:cs="TH SarabunPSK"/>
          <w:sz w:val="32"/>
          <w:szCs w:val="32"/>
        </w:rPr>
        <w:t>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</w:t>
      </w:r>
      <w:r w:rsidRPr="003F760B">
        <w:rPr>
          <w:rFonts w:ascii="TH SarabunPSK" w:hAnsi="TH SarabunPSK" w:cs="TH SarabunPSK"/>
          <w:sz w:val="32"/>
          <w:szCs w:val="32"/>
        </w:rPr>
        <w:t>.......</w:t>
      </w:r>
      <w:r w:rsidRPr="003F760B"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หมายเหตุ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: </w:t>
      </w:r>
      <w:proofErr w:type="spellStart"/>
      <w:r w:rsidRPr="003F760B">
        <w:rPr>
          <w:rFonts w:ascii="TH SarabunPSK" w:hAnsi="TH SarabunPSK" w:cs="TH SarabunPSK"/>
          <w:sz w:val="32"/>
          <w:szCs w:val="32"/>
        </w:rPr>
        <w:t>ต้องมี</w:t>
      </w:r>
      <w:proofErr w:type="spellEnd"/>
      <w:r w:rsidRPr="003F760B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E-</w:t>
      </w:r>
      <w:r w:rsidRPr="003F760B">
        <w:rPr>
          <w:rFonts w:ascii="TH SarabunPSK" w:hAnsi="TH SarabunPSK" w:cs="TH SarabunPSK"/>
          <w:sz w:val="32"/>
          <w:szCs w:val="32"/>
        </w:rPr>
        <w:t xml:space="preserve">mail </w:t>
      </w:r>
      <w:proofErr w:type="spellStart"/>
      <w:r w:rsidRPr="003F760B">
        <w:rPr>
          <w:rFonts w:ascii="TH SarabunPSK" w:hAnsi="TH SarabunPSK" w:cs="TH SarabunPSK"/>
          <w:sz w:val="32"/>
          <w:szCs w:val="32"/>
        </w:rPr>
        <w:t>ของผู้</w:t>
      </w:r>
      <w:proofErr w:type="spellEnd"/>
      <w:r>
        <w:rPr>
          <w:rFonts w:ascii="TH SarabunPSK" w:hAnsi="TH SarabunPSK" w:cs="TH SarabunPSK" w:hint="cs"/>
          <w:sz w:val="32"/>
          <w:szCs w:val="32"/>
          <w:cs/>
          <w:lang w:bidi="th-TH"/>
        </w:rPr>
        <w:t>นิพนธ์</w:t>
      </w:r>
      <w:proofErr w:type="spellStart"/>
      <w:r w:rsidRPr="003F760B">
        <w:rPr>
          <w:rFonts w:ascii="TH SarabunPSK" w:hAnsi="TH SarabunPSK" w:cs="TH SarabunPSK"/>
          <w:sz w:val="32"/>
          <w:szCs w:val="32"/>
        </w:rPr>
        <w:t>ร่วมครบถ้วนทุกท่าน</w:t>
      </w:r>
      <w:proofErr w:type="spellEnd"/>
      <w:r w:rsidRPr="003F760B">
        <w:rPr>
          <w:rFonts w:ascii="TH SarabunPSK" w:hAnsi="TH SarabunPSK" w:cs="TH SarabunPSK"/>
          <w:sz w:val="32"/>
          <w:szCs w:val="32"/>
        </w:rPr>
        <w:t xml:space="preserve">  </w:t>
      </w:r>
      <w:r w:rsidRPr="003F760B">
        <w:rPr>
          <w:rFonts w:ascii="TH SarabunPSK" w:hAnsi="TH SarabunPSK" w:cs="TH SarabunPSK"/>
          <w:sz w:val="32"/>
          <w:szCs w:val="32"/>
        </w:rPr>
        <w:br/>
      </w:r>
    </w:p>
    <w:p w14:paraId="106CAD61" w14:textId="091182CC" w:rsidR="009C0853" w:rsidRDefault="00000000" w:rsidP="003F76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proofErr w:type="spellStart"/>
      <w:r w:rsidRPr="009C0853">
        <w:rPr>
          <w:rFonts w:ascii="TH SarabunPSK" w:hAnsi="TH SarabunPSK" w:cs="TH SarabunPSK"/>
          <w:b/>
          <w:bCs/>
          <w:sz w:val="32"/>
          <w:szCs w:val="32"/>
        </w:rPr>
        <w:t>ชื่</w:t>
      </w:r>
      <w:proofErr w:type="spellEnd"/>
      <w:r w:rsidR="009C0853" w:rsidRPr="009C085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อบทความ (</w:t>
      </w:r>
      <w:r w:rsidRPr="009C0853">
        <w:rPr>
          <w:rFonts w:ascii="TH SarabunPSK" w:hAnsi="TH SarabunPSK" w:cs="TH SarabunPSK"/>
          <w:b/>
          <w:bCs/>
          <w:sz w:val="32"/>
          <w:szCs w:val="32"/>
        </w:rPr>
        <w:t>ภาษาไทย</w:t>
      </w:r>
      <w:r w:rsidR="009C0853" w:rsidRPr="009C0853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3F760B">
        <w:rPr>
          <w:rFonts w:ascii="TH SarabunPSK" w:hAnsi="TH SarabunPSK" w:cs="TH SarabunPSK"/>
          <w:sz w:val="32"/>
          <w:szCs w:val="32"/>
        </w:rPr>
        <w:t>…………………………………………………</w:t>
      </w:r>
      <w:r w:rsidR="003F760B">
        <w:rPr>
          <w:rFonts w:ascii="TH SarabunPSK" w:hAnsi="TH SarabunPSK" w:cs="TH SarabunPSK"/>
          <w:sz w:val="32"/>
          <w:szCs w:val="32"/>
        </w:rPr>
        <w:t>…..</w:t>
      </w:r>
      <w:r w:rsidRPr="003F760B">
        <w:rPr>
          <w:rFonts w:ascii="TH SarabunPSK" w:hAnsi="TH SarabunPSK" w:cs="TH SarabunPSK"/>
          <w:sz w:val="32"/>
          <w:szCs w:val="32"/>
        </w:rPr>
        <w:t>………………………………………...............................</w:t>
      </w:r>
    </w:p>
    <w:p w14:paraId="34C94E9B" w14:textId="07F39E6A" w:rsidR="009C0853" w:rsidRDefault="009C0853" w:rsidP="009C085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  <w:r w:rsidRPr="003F760B">
        <w:rPr>
          <w:rFonts w:ascii="TH SarabunPSK" w:hAnsi="TH SarabunPSK" w:cs="TH SarabunPSK"/>
          <w:sz w:val="32"/>
          <w:szCs w:val="32"/>
        </w:rPr>
        <w:br/>
      </w:r>
      <w:proofErr w:type="spellStart"/>
      <w:r w:rsidRPr="009C0853">
        <w:rPr>
          <w:rFonts w:ascii="TH SarabunPSK" w:hAnsi="TH SarabunPSK" w:cs="TH SarabunPSK"/>
          <w:b/>
          <w:bCs/>
          <w:sz w:val="32"/>
          <w:szCs w:val="32"/>
        </w:rPr>
        <w:t>ชื่</w:t>
      </w:r>
      <w:proofErr w:type="spellEnd"/>
      <w:r w:rsidRPr="009C085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อบทความ (</w:t>
      </w:r>
      <w:proofErr w:type="spellStart"/>
      <w:r w:rsidRPr="009C0853">
        <w:rPr>
          <w:rFonts w:ascii="TH SarabunPSK" w:hAnsi="TH SarabunPSK" w:cs="TH SarabunPSK"/>
          <w:b/>
          <w:bCs/>
          <w:sz w:val="32"/>
          <w:szCs w:val="32"/>
        </w:rPr>
        <w:t>ภาษา</w:t>
      </w:r>
      <w:proofErr w:type="spellEnd"/>
      <w:r w:rsidRPr="009C085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อังกฤษ</w:t>
      </w:r>
      <w:r w:rsidRPr="009C0853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3F760B">
        <w:rPr>
          <w:rFonts w:ascii="TH SarabunPSK" w:hAnsi="TH SarabunPSK" w:cs="TH SarabunPSK"/>
          <w:sz w:val="32"/>
          <w:szCs w:val="32"/>
        </w:rPr>
        <w:t>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  <w:r w:rsidRPr="003F760B">
        <w:rPr>
          <w:rFonts w:ascii="TH SarabunPSK" w:hAnsi="TH SarabunPSK" w:cs="TH SarabunPSK"/>
          <w:sz w:val="32"/>
          <w:szCs w:val="32"/>
        </w:rPr>
        <w:t>……………………………………….........................</w:t>
      </w:r>
    </w:p>
    <w:p w14:paraId="461EC5FE" w14:textId="268F3433" w:rsidR="008D7680" w:rsidRDefault="009C0853" w:rsidP="00CC68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14:paraId="491B1A35" w14:textId="75349C4A" w:rsidR="008D7680" w:rsidRDefault="00000000" w:rsidP="008D76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proofErr w:type="spellStart"/>
      <w:r w:rsidRPr="008D7680">
        <w:rPr>
          <w:rFonts w:ascii="TH SarabunPSK" w:hAnsi="TH SarabunPSK" w:cs="TH SarabunPSK"/>
          <w:b/>
          <w:bCs/>
          <w:sz w:val="32"/>
          <w:szCs w:val="32"/>
        </w:rPr>
        <w:lastRenderedPageBreak/>
        <w:t>ประเภทขอ</w:t>
      </w:r>
      <w:proofErr w:type="spellEnd"/>
      <w:r w:rsidR="008D768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งบทความ</w:t>
      </w:r>
      <w:r w:rsidRPr="003F760B">
        <w:rPr>
          <w:rFonts w:ascii="TH SarabunPSK" w:hAnsi="TH SarabunPSK" w:cs="TH SarabunPSK"/>
          <w:sz w:val="32"/>
          <w:szCs w:val="32"/>
        </w:rPr>
        <w:t xml:space="preserve">  </w:t>
      </w:r>
      <w:r w:rsidRPr="003F760B">
        <w:rPr>
          <w:rFonts w:ascii="TH SarabunPSK" w:hAnsi="TH SarabunPSK" w:cs="TH SarabunPSK"/>
          <w:sz w:val="32"/>
          <w:szCs w:val="32"/>
        </w:rPr>
        <w:br/>
      </w:r>
      <w:r w:rsidR="008D7680">
        <w:rPr>
          <w:rFonts w:ascii="Segoe UI Symbol" w:hAnsi="Segoe UI Symbol" w:cs="Segoe UI Symbol"/>
          <w:sz w:val="32"/>
          <w:szCs w:val="32"/>
        </w:rPr>
        <w:tab/>
      </w:r>
      <w:r w:rsidR="008D7680" w:rsidRPr="003F760B">
        <w:rPr>
          <w:rFonts w:ascii="TH SarabunPSK" w:hAnsi="TH SarabunPSK" w:cs="TH SarabunPSK"/>
          <w:sz w:val="32"/>
          <w:szCs w:val="32"/>
        </w:rPr>
        <w:t></w:t>
      </w:r>
      <w:r w:rsidRPr="003F760B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3F760B">
        <w:rPr>
          <w:rFonts w:ascii="TH SarabunPSK" w:hAnsi="TH SarabunPSK" w:cs="TH SarabunPSK"/>
          <w:sz w:val="32"/>
          <w:szCs w:val="32"/>
        </w:rPr>
        <w:t>บทความวิชาการ</w:t>
      </w:r>
      <w:proofErr w:type="spellEnd"/>
      <w:r w:rsidRPr="003F760B">
        <w:rPr>
          <w:rFonts w:ascii="TH SarabunPSK" w:hAnsi="TH SarabunPSK" w:cs="TH SarabunPSK"/>
          <w:sz w:val="32"/>
          <w:szCs w:val="32"/>
        </w:rPr>
        <w:t xml:space="preserve"> (Academic Article) </w:t>
      </w:r>
      <w:r w:rsidRPr="003F760B">
        <w:rPr>
          <w:rFonts w:ascii="TH SarabunPSK" w:hAnsi="TH SarabunPSK" w:cs="TH SarabunPSK"/>
          <w:sz w:val="32"/>
          <w:szCs w:val="32"/>
        </w:rPr>
        <w:br/>
      </w:r>
      <w:r w:rsidR="008D7680">
        <w:rPr>
          <w:rFonts w:ascii="Segoe UI Symbol" w:hAnsi="Segoe UI Symbol" w:cs="Segoe UI Symbol"/>
          <w:sz w:val="32"/>
          <w:szCs w:val="32"/>
        </w:rPr>
        <w:tab/>
      </w:r>
      <w:r w:rsidR="008D7680" w:rsidRPr="003F760B">
        <w:rPr>
          <w:rFonts w:ascii="TH SarabunPSK" w:hAnsi="TH SarabunPSK" w:cs="TH SarabunPSK"/>
          <w:sz w:val="32"/>
          <w:szCs w:val="32"/>
        </w:rPr>
        <w:t></w:t>
      </w:r>
      <w:r w:rsidRPr="003F760B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3F760B">
        <w:rPr>
          <w:rFonts w:ascii="TH SarabunPSK" w:hAnsi="TH SarabunPSK" w:cs="TH SarabunPSK"/>
          <w:sz w:val="32"/>
          <w:szCs w:val="32"/>
        </w:rPr>
        <w:t>บทความวิจัย</w:t>
      </w:r>
      <w:proofErr w:type="spellEnd"/>
      <w:r w:rsidRPr="003F760B">
        <w:rPr>
          <w:rFonts w:ascii="TH SarabunPSK" w:hAnsi="TH SarabunPSK" w:cs="TH SarabunPSK"/>
          <w:sz w:val="32"/>
          <w:szCs w:val="32"/>
        </w:rPr>
        <w:t xml:space="preserve"> (Research Article) </w:t>
      </w:r>
      <w:r w:rsidRPr="003F760B">
        <w:rPr>
          <w:rFonts w:ascii="TH SarabunPSK" w:hAnsi="TH SarabunPSK" w:cs="TH SarabunPSK"/>
          <w:sz w:val="32"/>
          <w:szCs w:val="32"/>
        </w:rPr>
        <w:br/>
      </w:r>
    </w:p>
    <w:p w14:paraId="293AB1FC" w14:textId="4BCADB66" w:rsidR="009C0853" w:rsidRDefault="00000000" w:rsidP="009C085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proofErr w:type="spellStart"/>
      <w:r w:rsidRPr="008D7680">
        <w:rPr>
          <w:rFonts w:ascii="TH SarabunPSK" w:hAnsi="TH SarabunPSK" w:cs="TH SarabunPSK"/>
          <w:b/>
          <w:bCs/>
          <w:sz w:val="32"/>
          <w:szCs w:val="32"/>
        </w:rPr>
        <w:t>คำรับรองของผู้</w:t>
      </w:r>
      <w:proofErr w:type="spellEnd"/>
      <w:r w:rsidR="008D7680" w:rsidRPr="008D768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นิพนธ์</w:t>
      </w:r>
      <w:r w:rsidRPr="003F760B">
        <w:rPr>
          <w:rFonts w:ascii="TH SarabunPSK" w:hAnsi="TH SarabunPSK" w:cs="TH SarabunPSK"/>
          <w:sz w:val="32"/>
          <w:szCs w:val="32"/>
        </w:rPr>
        <w:t xml:space="preserve"> </w:t>
      </w:r>
    </w:p>
    <w:p w14:paraId="3918FB93" w14:textId="29A5BAD2" w:rsidR="00BA55B1" w:rsidRPr="003F760B" w:rsidRDefault="009C0853" w:rsidP="00CB410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ข้าพเจ้า และ</w:t>
      </w:r>
      <w:proofErr w:type="spellStart"/>
      <w:r w:rsidRPr="003F760B">
        <w:rPr>
          <w:rFonts w:ascii="TH SarabunPSK" w:hAnsi="TH SarabunPSK" w:cs="TH SarabunPSK"/>
          <w:sz w:val="32"/>
          <w:szCs w:val="32"/>
        </w:rPr>
        <w:t>ผู้</w:t>
      </w:r>
      <w:proofErr w:type="spellEnd"/>
      <w:r w:rsidR="008D7680">
        <w:rPr>
          <w:rFonts w:ascii="TH SarabunPSK" w:hAnsi="TH SarabunPSK" w:cs="TH SarabunPSK" w:hint="cs"/>
          <w:sz w:val="32"/>
          <w:szCs w:val="32"/>
          <w:cs/>
          <w:lang w:bidi="th-TH"/>
        </w:rPr>
        <w:t>นิพนธ์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ร่วม</w:t>
      </w:r>
      <w:proofErr w:type="spellStart"/>
      <w:r w:rsidRPr="003F760B">
        <w:rPr>
          <w:rFonts w:ascii="TH SarabunPSK" w:hAnsi="TH SarabunPSK" w:cs="TH SarabunPSK"/>
          <w:sz w:val="32"/>
          <w:szCs w:val="32"/>
        </w:rPr>
        <w:t>ทุกคน</w:t>
      </w:r>
      <w:proofErr w:type="spellEnd"/>
      <w:r w:rsidRPr="009C0853">
        <w:rPr>
          <w:rFonts w:ascii="TH SarabunPSK" w:hAnsi="TH SarabunPSK" w:cs="TH SarabunPSK" w:hint="cs"/>
          <w:sz w:val="32"/>
          <w:szCs w:val="32"/>
          <w:cs/>
          <w:lang w:bidi="th-TH"/>
        </w:rPr>
        <w:t>ได้รับทราบและยินดีปฏิบัติตามเงื่อนไขและข้อกำหนดต่าง</w:t>
      </w:r>
      <w:r w:rsidRPr="009C085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9C0853">
        <w:rPr>
          <w:rFonts w:ascii="TH SarabunPSK" w:hAnsi="TH SarabunPSK" w:cs="TH SarabunPSK" w:hint="cs"/>
          <w:sz w:val="32"/>
          <w:szCs w:val="32"/>
          <w:cs/>
          <w:lang w:bidi="th-TH"/>
        </w:rPr>
        <w:t>ๆ</w:t>
      </w:r>
      <w:r w:rsidRPr="009C085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9C0853">
        <w:rPr>
          <w:rFonts w:ascii="TH SarabunPSK" w:hAnsi="TH SarabunPSK" w:cs="TH SarabunPSK" w:hint="cs"/>
          <w:sz w:val="32"/>
          <w:szCs w:val="32"/>
          <w:cs/>
          <w:lang w:bidi="th-TH"/>
        </w:rPr>
        <w:t>ซึ่งมีรายละเอียดอยู่ใน</w:t>
      </w:r>
      <w:r w:rsidRPr="009C0853">
        <w:rPr>
          <w:rFonts w:ascii="TH SarabunPSK" w:hAnsi="TH SarabunPSK" w:cs="TH SarabunPSK"/>
          <w:sz w:val="32"/>
          <w:szCs w:val="32"/>
          <w:cs/>
          <w:lang w:bidi="th-TH"/>
        </w:rPr>
        <w:t xml:space="preserve"> “</w:t>
      </w:r>
      <w:r w:rsidRPr="009C0853">
        <w:rPr>
          <w:rFonts w:ascii="TH SarabunPSK" w:hAnsi="TH SarabunPSK" w:cs="TH SarabunPSK" w:hint="cs"/>
          <w:sz w:val="32"/>
          <w:szCs w:val="32"/>
          <w:cs/>
          <w:lang w:bidi="th-TH"/>
        </w:rPr>
        <w:t>คำแนะนำในการส่งต้นฉบับ</w:t>
      </w:r>
      <w:r w:rsidR="00D607EE">
        <w:rPr>
          <w:rFonts w:ascii="TH SarabunPSK" w:hAnsi="TH SarabunPSK" w:cs="TH SarabunPSK" w:hint="cs"/>
          <w:sz w:val="32"/>
          <w:szCs w:val="32"/>
          <w:cs/>
          <w:lang w:bidi="th-TH"/>
        </w:rPr>
        <w:t>บทความ</w:t>
      </w:r>
      <w:r w:rsidRPr="009C0853">
        <w:rPr>
          <w:rFonts w:ascii="TH SarabunPSK" w:hAnsi="TH SarabunPSK" w:cs="TH SarabunPSK" w:hint="eastAsia"/>
          <w:sz w:val="32"/>
          <w:szCs w:val="32"/>
          <w:cs/>
          <w:lang w:bidi="th-TH"/>
        </w:rPr>
        <w:t>”</w:t>
      </w:r>
      <w:r w:rsidRPr="009C085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9C0853">
        <w:rPr>
          <w:rFonts w:ascii="TH SarabunPSK" w:hAnsi="TH SarabunPSK" w:cs="TH SarabunPSK" w:hint="cs"/>
          <w:sz w:val="32"/>
          <w:szCs w:val="32"/>
          <w:cs/>
          <w:lang w:bidi="th-TH"/>
        </w:rPr>
        <w:t>ที่ทางกองวารสา</w:t>
      </w:r>
      <w:r w:rsidR="00CB410C">
        <w:rPr>
          <w:rFonts w:ascii="TH SarabunPSK" w:hAnsi="TH SarabunPSK" w:cs="TH SarabunPSK" w:hint="cs"/>
          <w:sz w:val="32"/>
          <w:szCs w:val="32"/>
          <w:cs/>
          <w:lang w:bidi="th-TH"/>
        </w:rPr>
        <w:t>ร</w:t>
      </w:r>
      <w:r w:rsidR="00A1551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การบริหาร การจัดการ และการพัฒนาที่ยั่งยืน </w:t>
      </w:r>
      <w:r w:rsidRPr="009C0853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="00A15515">
        <w:rPr>
          <w:rFonts w:ascii="TH SarabunPSK" w:hAnsi="TH SarabunPSK" w:cs="TH SarabunPSK"/>
          <w:sz w:val="32"/>
          <w:szCs w:val="32"/>
          <w:lang w:bidi="th-TH"/>
        </w:rPr>
        <w:t>JAMSD</w:t>
      </w:r>
      <w:r w:rsidRPr="009C0853">
        <w:rPr>
          <w:rFonts w:ascii="TH SarabunPSK" w:hAnsi="TH SarabunPSK" w:cs="TH SarabunPSK"/>
          <w:sz w:val="32"/>
          <w:szCs w:val="32"/>
        </w:rPr>
        <w:t>)</w:t>
      </w:r>
      <w:r w:rsidRPr="009C085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9C0853">
        <w:rPr>
          <w:rFonts w:ascii="TH SarabunPSK" w:hAnsi="TH SarabunPSK" w:cs="TH SarabunPSK" w:hint="cs"/>
          <w:sz w:val="32"/>
          <w:szCs w:val="32"/>
          <w:cs/>
          <w:lang w:bidi="th-TH"/>
        </w:rPr>
        <w:t>ได้กำหนดขึ้น</w:t>
      </w:r>
      <w:r w:rsidRPr="009C085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9C0853">
        <w:rPr>
          <w:rFonts w:ascii="TH SarabunPSK" w:hAnsi="TH SarabunPSK" w:cs="TH SarabunPSK" w:hint="cs"/>
          <w:sz w:val="32"/>
          <w:szCs w:val="32"/>
          <w:cs/>
          <w:lang w:bidi="th-TH"/>
        </w:rPr>
        <w:t>และยินดีให้กองบรรณาธิการมีสิทธิ์ที่จะไม่รับพิจารณาหากไม่จัดรูปแบบตามที่กำหนด</w:t>
      </w:r>
      <w:r w:rsidRPr="009C085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9C0853">
        <w:rPr>
          <w:rFonts w:ascii="TH SarabunPSK" w:hAnsi="TH SarabunPSK" w:cs="TH SarabunPSK" w:hint="cs"/>
          <w:sz w:val="32"/>
          <w:szCs w:val="32"/>
          <w:cs/>
          <w:lang w:bidi="th-TH"/>
        </w:rPr>
        <w:t>ยินยอมให้มีสิทธิ์ในการเลือกสรรหาผู้กลั่นกรองโดยอิสระเพื่อพิจารณาต้นฉบับที่ข้าพเจ้าและผู้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นิพนธ์</w:t>
      </w:r>
      <w:r w:rsidRPr="009C0853">
        <w:rPr>
          <w:rFonts w:ascii="TH SarabunPSK" w:hAnsi="TH SarabunPSK" w:cs="TH SarabunPSK" w:hint="cs"/>
          <w:sz w:val="32"/>
          <w:szCs w:val="32"/>
          <w:cs/>
          <w:lang w:bidi="th-TH"/>
        </w:rPr>
        <w:t>ร่วม</w:t>
      </w:r>
      <w:r w:rsidRPr="009C085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9C0853">
        <w:rPr>
          <w:rFonts w:ascii="TH SarabunPSK" w:hAnsi="TH SarabunPSK" w:cs="TH SarabunPSK" w:hint="cs"/>
          <w:sz w:val="32"/>
          <w:szCs w:val="32"/>
          <w:cs/>
          <w:lang w:bidi="th-TH"/>
        </w:rPr>
        <w:t>ส่งมา</w:t>
      </w:r>
      <w:r w:rsidRPr="009C085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9C0853">
        <w:rPr>
          <w:rFonts w:ascii="TH SarabunPSK" w:hAnsi="TH SarabunPSK" w:cs="TH SarabunPSK" w:hint="cs"/>
          <w:sz w:val="32"/>
          <w:szCs w:val="32"/>
          <w:cs/>
          <w:lang w:bidi="th-TH"/>
        </w:rPr>
        <w:t>ยินยอมให้กองบรรณาธิการสามารถตรวจแก้ไขต้นฉบับดังกล่าวได้ตามที่เห็นสมควร</w:t>
      </w:r>
      <w:r w:rsidRPr="004C335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4C3352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และ</w:t>
      </w:r>
      <w:r w:rsidR="004C3352" w:rsidRPr="004C3352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ข้าพเจ้า</w:t>
      </w:r>
      <w:proofErr w:type="spellStart"/>
      <w:r w:rsidRPr="004C3352">
        <w:rPr>
          <w:rFonts w:ascii="TH SarabunPSK" w:hAnsi="TH SarabunPSK" w:cs="TH SarabunPSK"/>
          <w:b/>
          <w:bCs/>
          <w:sz w:val="32"/>
          <w:szCs w:val="32"/>
        </w:rPr>
        <w:t>ขอรับรองว่า</w:t>
      </w:r>
      <w:proofErr w:type="spellEnd"/>
      <w:r w:rsidRPr="004C3352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4C3352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บทความนี้ไม่เคยลงตีพิมพ์ในวารสารใดมาก่อน</w:t>
      </w:r>
      <w:r w:rsidRPr="004C335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4C3352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ไม่อยู่ระหว่างการพิจารณาจากวารสารอื่น</w:t>
      </w:r>
      <w:r w:rsidRPr="004C3352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4C3352">
        <w:rPr>
          <w:rFonts w:ascii="TH SarabunPSK" w:hAnsi="TH SarabunPSK" w:cs="TH SarabunPSK" w:hint="cs"/>
          <w:sz w:val="32"/>
          <w:szCs w:val="32"/>
          <w:cs/>
          <w:lang w:bidi="th-TH"/>
        </w:rPr>
        <w:t>และยินยอมว่าบทความที่ตีพิมพ์ลงใน</w:t>
      </w:r>
      <w:r w:rsidR="00A15515" w:rsidRPr="009C0853">
        <w:rPr>
          <w:rFonts w:ascii="TH SarabunPSK" w:hAnsi="TH SarabunPSK" w:cs="TH SarabunPSK" w:hint="cs"/>
          <w:sz w:val="32"/>
          <w:szCs w:val="32"/>
          <w:cs/>
          <w:lang w:bidi="th-TH"/>
        </w:rPr>
        <w:t>วารสา</w:t>
      </w:r>
      <w:r w:rsidR="00A1551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รการบริหาร การจัดการ และการพัฒนาที่ยั่งยืน </w:t>
      </w:r>
      <w:r w:rsidR="00A15515" w:rsidRPr="009C0853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="00A15515">
        <w:rPr>
          <w:rFonts w:ascii="TH SarabunPSK" w:hAnsi="TH SarabunPSK" w:cs="TH SarabunPSK"/>
          <w:sz w:val="32"/>
          <w:szCs w:val="32"/>
          <w:lang w:bidi="th-TH"/>
        </w:rPr>
        <w:t>JAMSD</w:t>
      </w:r>
      <w:r w:rsidR="00A15515" w:rsidRPr="009C0853">
        <w:rPr>
          <w:rFonts w:ascii="TH SarabunPSK" w:hAnsi="TH SarabunPSK" w:cs="TH SarabunPSK"/>
          <w:sz w:val="32"/>
          <w:szCs w:val="32"/>
        </w:rPr>
        <w:t>)</w:t>
      </w:r>
      <w:r w:rsidR="00A1551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4C3352">
        <w:rPr>
          <w:rFonts w:ascii="TH SarabunPSK" w:hAnsi="TH SarabunPSK" w:cs="TH SarabunPSK" w:hint="cs"/>
          <w:sz w:val="32"/>
          <w:szCs w:val="32"/>
          <w:cs/>
          <w:lang w:bidi="th-TH"/>
        </w:rPr>
        <w:t>ถือเป็นสิทธิ์ของ</w:t>
      </w:r>
      <w:r w:rsidR="00A15515" w:rsidRPr="009C0853">
        <w:rPr>
          <w:rFonts w:ascii="TH SarabunPSK" w:hAnsi="TH SarabunPSK" w:cs="TH SarabunPSK" w:hint="cs"/>
          <w:sz w:val="32"/>
          <w:szCs w:val="32"/>
          <w:cs/>
          <w:lang w:bidi="th-TH"/>
        </w:rPr>
        <w:t>วารสา</w:t>
      </w:r>
      <w:r w:rsidR="00A1551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รการบริหาร การจัดการ และการพัฒนาที่ยั่งยืน </w:t>
      </w:r>
      <w:r w:rsidR="00A15515" w:rsidRPr="009C0853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="00A15515">
        <w:rPr>
          <w:rFonts w:ascii="TH SarabunPSK" w:hAnsi="TH SarabunPSK" w:cs="TH SarabunPSK"/>
          <w:sz w:val="32"/>
          <w:szCs w:val="32"/>
          <w:lang w:bidi="th-TH"/>
        </w:rPr>
        <w:t>JAMSD</w:t>
      </w:r>
      <w:r w:rsidR="00A15515" w:rsidRPr="009C0853">
        <w:rPr>
          <w:rFonts w:ascii="TH SarabunPSK" w:hAnsi="TH SarabunPSK" w:cs="TH SarabunPSK"/>
          <w:sz w:val="32"/>
          <w:szCs w:val="32"/>
        </w:rPr>
        <w:t>)</w:t>
      </w:r>
      <w:r w:rsidR="00A1551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BA55B1" w:rsidRPr="00BA55B1">
        <w:rPr>
          <w:rFonts w:ascii="TH SarabunPSK" w:hAnsi="TH SarabunPSK" w:cs="TH SarabunPSK" w:hint="cs"/>
          <w:sz w:val="32"/>
          <w:szCs w:val="32"/>
          <w:cs/>
          <w:lang w:bidi="th-TH"/>
        </w:rPr>
        <w:t>หากข้าพเจ้ามีความประสงค์ในการยกเลิกการพิจารณาบทความซึ่งอยู่ระหว่างการประเมินจากทรงคุณวุฒิ</w:t>
      </w:r>
      <w:r w:rsidR="00BA55B1" w:rsidRPr="00BA55B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BA55B1" w:rsidRPr="004C3352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ข้าพเจ้ายินดีรับผิดชอบค่าใช้จ่ายในการดำเนินงานที่วารสารฯ</w:t>
      </w:r>
      <w:r w:rsidR="00BA55B1" w:rsidRPr="004C335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BA55B1" w:rsidRPr="004C3352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ดำเนินการ</w:t>
      </w:r>
      <w:r w:rsidR="00BA55B1" w:rsidRPr="004C335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BA55B1" w:rsidRPr="004C3352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ตามที่จ่ายจริง</w:t>
      </w:r>
    </w:p>
    <w:p w14:paraId="4D74B8BF" w14:textId="585B7D3F" w:rsidR="008F02B0" w:rsidRDefault="00000000" w:rsidP="008F02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F760B">
        <w:rPr>
          <w:rFonts w:ascii="TH SarabunPSK" w:hAnsi="TH SarabunPSK" w:cs="TH SarabunPSK"/>
          <w:sz w:val="32"/>
          <w:szCs w:val="32"/>
        </w:rPr>
        <w:t xml:space="preserve"> </w:t>
      </w:r>
    </w:p>
    <w:p w14:paraId="4E4AB32C" w14:textId="3E8DCAC7" w:rsidR="008F02B0" w:rsidRPr="008F02B0" w:rsidRDefault="004C3352" w:rsidP="008F02B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ลง</w:t>
      </w:r>
      <w:proofErr w:type="spellStart"/>
      <w:r w:rsidRPr="008F02B0">
        <w:rPr>
          <w:rFonts w:ascii="TH SarabunPSK" w:hAnsi="TH SarabunPSK" w:cs="TH SarabunPSK"/>
          <w:b/>
          <w:bCs/>
          <w:sz w:val="32"/>
          <w:szCs w:val="32"/>
        </w:rPr>
        <w:t>ลายมือชื่อผู้เขียน</w:t>
      </w:r>
      <w:proofErr w:type="spellEnd"/>
      <w:r w:rsidRPr="008F02B0"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proofErr w:type="spellStart"/>
      <w:r w:rsidRPr="008F02B0">
        <w:rPr>
          <w:rFonts w:ascii="TH SarabunPSK" w:hAnsi="TH SarabunPSK" w:cs="TH SarabunPSK"/>
          <w:b/>
          <w:bCs/>
          <w:sz w:val="32"/>
          <w:szCs w:val="32"/>
        </w:rPr>
        <w:t>ทุกคน</w:t>
      </w:r>
      <w:proofErr w:type="spellEnd"/>
      <w:r w:rsidRPr="008F02B0">
        <w:rPr>
          <w:rFonts w:ascii="TH SarabunPSK" w:hAnsi="TH SarabunPSK" w:cs="TH SarabunPSK"/>
          <w:b/>
          <w:bCs/>
          <w:sz w:val="32"/>
          <w:szCs w:val="32"/>
        </w:rPr>
        <w:t xml:space="preserve">) </w:t>
      </w:r>
    </w:p>
    <w:p w14:paraId="0AC838B2" w14:textId="77777777" w:rsidR="008F02B0" w:rsidRDefault="008F02B0" w:rsidP="008D7680">
      <w:pPr>
        <w:spacing w:after="0" w:line="240" w:lineRule="auto"/>
        <w:ind w:left="720" w:hanging="720"/>
        <w:rPr>
          <w:rFonts w:ascii="TH SarabunPSK" w:hAnsi="TH SarabunPSK" w:cs="TH SarabunPSK"/>
          <w:sz w:val="32"/>
          <w:szCs w:val="32"/>
        </w:rPr>
      </w:pPr>
    </w:p>
    <w:p w14:paraId="4B5D4321" w14:textId="6F03B38C" w:rsidR="008F02B0" w:rsidRDefault="008F02B0" w:rsidP="008F02B0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คนที่ 1 </w:t>
      </w:r>
      <w:r w:rsidRPr="003F760B">
        <w:rPr>
          <w:rFonts w:ascii="TH SarabunPSK" w:hAnsi="TH SarabunPSK" w:cs="TH SarabunPSK"/>
          <w:sz w:val="32"/>
          <w:szCs w:val="32"/>
        </w:rPr>
        <w:t>………………………</w:t>
      </w:r>
      <w:r>
        <w:rPr>
          <w:rFonts w:ascii="TH SarabunPSK" w:hAnsi="TH SarabunPSK" w:cs="TH SarabunPSK"/>
          <w:sz w:val="32"/>
          <w:szCs w:val="32"/>
        </w:rPr>
        <w:t>….</w:t>
      </w:r>
      <w:r w:rsidRPr="003F760B">
        <w:rPr>
          <w:rFonts w:ascii="TH SarabunPSK" w:hAnsi="TH SarabunPSK" w:cs="TH SarabunPSK"/>
          <w:sz w:val="32"/>
          <w:szCs w:val="32"/>
        </w:rPr>
        <w:t>………………</w:t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คนที่ 2 </w:t>
      </w:r>
      <w:r w:rsidRPr="003F760B">
        <w:rPr>
          <w:rFonts w:ascii="TH SarabunPSK" w:hAnsi="TH SarabunPSK" w:cs="TH SarabunPSK"/>
          <w:sz w:val="32"/>
          <w:szCs w:val="32"/>
        </w:rPr>
        <w:t>…………………………</w:t>
      </w:r>
      <w:r>
        <w:rPr>
          <w:rFonts w:ascii="TH SarabunPSK" w:hAnsi="TH SarabunPSK" w:cs="TH SarabunPSK"/>
          <w:sz w:val="32"/>
          <w:szCs w:val="32"/>
        </w:rPr>
        <w:t>.…</w:t>
      </w:r>
      <w:r w:rsidRPr="003F760B">
        <w:rPr>
          <w:rFonts w:ascii="TH SarabunPSK" w:hAnsi="TH SarabunPSK" w:cs="TH SarabunPSK"/>
          <w:sz w:val="32"/>
          <w:szCs w:val="32"/>
        </w:rPr>
        <w:t>……………</w:t>
      </w:r>
    </w:p>
    <w:p w14:paraId="1CFD2D84" w14:textId="2330FB45" w:rsidR="000B5DAB" w:rsidRDefault="008F02B0" w:rsidP="000B5DAB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คนที่ 3 </w:t>
      </w:r>
      <w:r w:rsidRPr="003F760B">
        <w:rPr>
          <w:rFonts w:ascii="TH SarabunPSK" w:hAnsi="TH SarabunPSK" w:cs="TH SarabunPSK"/>
          <w:sz w:val="32"/>
          <w:szCs w:val="32"/>
        </w:rPr>
        <w:t>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3F760B">
        <w:rPr>
          <w:rFonts w:ascii="TH SarabunPSK" w:hAnsi="TH SarabunPSK" w:cs="TH SarabunPSK"/>
          <w:sz w:val="32"/>
          <w:szCs w:val="32"/>
        </w:rPr>
        <w:t>…………………</w:t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คนที่ 4 </w:t>
      </w:r>
      <w:r w:rsidRPr="003F760B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</w:rPr>
        <w:t>……………………..….</w:t>
      </w:r>
      <w:r w:rsidRPr="003F760B">
        <w:rPr>
          <w:rFonts w:ascii="TH SarabunPSK" w:hAnsi="TH SarabunPSK" w:cs="TH SarabunPSK"/>
          <w:sz w:val="32"/>
          <w:szCs w:val="32"/>
        </w:rPr>
        <w:t xml:space="preserve">……………  </w:t>
      </w:r>
    </w:p>
    <w:p w14:paraId="365FCF31" w14:textId="69986BD9" w:rsidR="008F02B0" w:rsidRDefault="000B5DAB" w:rsidP="008F02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9392B26" wp14:editId="51DE6732">
                <wp:simplePos x="0" y="0"/>
                <wp:positionH relativeFrom="column">
                  <wp:posOffset>3419475</wp:posOffset>
                </wp:positionH>
                <wp:positionV relativeFrom="paragraph">
                  <wp:posOffset>198755</wp:posOffset>
                </wp:positionV>
                <wp:extent cx="2933700" cy="1543050"/>
                <wp:effectExtent l="0" t="0" r="19050" b="19050"/>
                <wp:wrapNone/>
                <wp:docPr id="166553925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1543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FC4CFA" w14:textId="263B2CF0" w:rsidR="000B5DAB" w:rsidRDefault="000B5DAB" w:rsidP="000B5DAB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lang w:bidi="th-TH"/>
                              </w:rPr>
                            </w:pPr>
                            <w:r w:rsidRPr="008F02B0">
                              <w:rPr>
                                <w:rFonts w:ascii="Segoe UI Symbol" w:hAnsi="Segoe UI Symbol" w:cs="Segoe UI Symbol"/>
                                <w:sz w:val="28"/>
                                <w:szCs w:val="28"/>
                              </w:rPr>
                              <w:t>❑</w:t>
                            </w:r>
                            <w:r w:rsidRPr="008F02B0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เสนอให้เข้าสู่กระบวนการ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lang w:bidi="th-TH"/>
                              </w:rPr>
                              <w:t>Peer-review</w:t>
                            </w:r>
                          </w:p>
                          <w:p w14:paraId="6B220F93" w14:textId="26390B33" w:rsidR="000B5DAB" w:rsidRPr="008F02B0" w:rsidRDefault="000B5DAB" w:rsidP="000B5DAB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lang w:bidi="th-TH"/>
                              </w:rPr>
                            </w:pPr>
                            <w:r w:rsidRPr="008F02B0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ลงชื่อ................................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.......................................</w:t>
                            </w:r>
                            <w:r w:rsidRPr="008F02B0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 xml:space="preserve">.............  </w:t>
                            </w:r>
                            <w:r w:rsidRPr="008F02B0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br/>
                              <w:t>(………………….......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.....................</w:t>
                            </w:r>
                            <w:r w:rsidRPr="008F02B0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......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…...</w:t>
                            </w:r>
                            <w:r w:rsidRPr="008F02B0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 xml:space="preserve">…………………………)  </w:t>
                            </w:r>
                            <w:r w:rsidRPr="008F02B0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br/>
                            </w:r>
                            <w:proofErr w:type="spellStart"/>
                            <w:r w:rsidRPr="008F02B0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ตำแหน่ง</w:t>
                            </w:r>
                            <w:proofErr w:type="spellEnd"/>
                            <w:r w:rsidRPr="008F02B0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 xml:space="preserve"> 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.....................</w:t>
                            </w:r>
                            <w:r w:rsidRPr="008F02B0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 xml:space="preserve">....................................  </w:t>
                            </w:r>
                            <w:r w:rsidRPr="005E08BD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วันที่.............เดือน................</w:t>
                            </w:r>
                            <w:r w:rsidR="005E08BD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.............</w:t>
                            </w:r>
                            <w:r w:rsidRPr="005E08BD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..............พ.ศ..................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92B26" id="Text Box 4" o:spid="_x0000_s1027" type="#_x0000_t202" style="position:absolute;margin-left:269.25pt;margin-top:15.65pt;width:231pt;height:121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" fillcolor="window" strokeweight=".5pt">
                <v:textbox>
                  <w:txbxContent>
                    <w:p w14:paraId="75FC4CFA" w14:textId="263B2CF0" w:rsidR="000B5DAB" w:rsidRDefault="000B5DAB" w:rsidP="000B5DAB">
                      <w:pPr>
                        <w:rPr>
                          <w:rFonts w:ascii="TH SarabunPSK" w:hAnsi="TH SarabunPSK" w:cs="TH SarabunPSK"/>
                          <w:sz w:val="28"/>
                          <w:szCs w:val="28"/>
                          <w:lang w:bidi="th-TH"/>
                        </w:rPr>
                      </w:pPr>
                      <w:r w:rsidRPr="008F02B0">
                        <w:rPr>
                          <w:rFonts w:ascii="Segoe UI Symbol" w:hAnsi="Segoe UI Symbol" w:cs="Segoe UI Symbol"/>
                          <w:sz w:val="28"/>
                          <w:szCs w:val="28"/>
                        </w:rPr>
                        <w:t>❑</w:t>
                      </w:r>
                      <w:r w:rsidRPr="008F02B0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  <w:t xml:space="preserve">เสนอให้เข้าสู่กระบวนการ </w:t>
                      </w:r>
                      <w:r>
                        <w:rPr>
                          <w:rFonts w:ascii="TH SarabunPSK" w:hAnsi="TH SarabunPSK" w:cs="TH SarabunPSK"/>
                          <w:sz w:val="28"/>
                          <w:szCs w:val="28"/>
                          <w:lang w:bidi="th-TH"/>
                        </w:rPr>
                        <w:t>Peer-review</w:t>
                      </w:r>
                    </w:p>
                    <w:p w14:paraId="6B220F93" w14:textId="26390B33" w:rsidR="000B5DAB" w:rsidRPr="008F02B0" w:rsidRDefault="000B5DAB" w:rsidP="000B5DAB">
                      <w:pPr>
                        <w:rPr>
                          <w:rFonts w:ascii="TH SarabunPSK" w:hAnsi="TH SarabunPSK" w:cs="TH SarabunPSK"/>
                          <w:sz w:val="28"/>
                          <w:szCs w:val="28"/>
                          <w:lang w:bidi="th-TH"/>
                        </w:rPr>
                      </w:pPr>
                      <w:r w:rsidRPr="008F02B0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ลงชื่อ................................</w:t>
                      </w:r>
                      <w:r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.......................................</w:t>
                      </w:r>
                      <w:r w:rsidRPr="008F02B0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 xml:space="preserve">.............  </w:t>
                      </w:r>
                      <w:r w:rsidRPr="008F02B0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br/>
                        <w:t>(………………….......</w:t>
                      </w:r>
                      <w:r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.....................</w:t>
                      </w:r>
                      <w:r w:rsidRPr="008F02B0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......</w:t>
                      </w:r>
                      <w:r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…...</w:t>
                      </w:r>
                      <w:r w:rsidRPr="008F02B0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 xml:space="preserve">…………………………)  </w:t>
                      </w:r>
                      <w:r w:rsidRPr="008F02B0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br/>
                      </w:r>
                      <w:proofErr w:type="spellStart"/>
                      <w:r w:rsidRPr="008F02B0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ตำแหน่ง</w:t>
                      </w:r>
                      <w:proofErr w:type="spellEnd"/>
                      <w:r w:rsidRPr="008F02B0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 xml:space="preserve"> .......................</w:t>
                      </w:r>
                      <w:r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.....................</w:t>
                      </w:r>
                      <w:r w:rsidRPr="008F02B0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 xml:space="preserve">....................................  </w:t>
                      </w:r>
                      <w:r w:rsidRPr="005E08BD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วันที่.............เดือน................</w:t>
                      </w:r>
                      <w:r w:rsidR="005E08BD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.............</w:t>
                      </w:r>
                      <w:r w:rsidRPr="005E08BD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..............พ.ศ..................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8F02B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BDBF614" wp14:editId="4E077A2B">
                <wp:simplePos x="0" y="0"/>
                <wp:positionH relativeFrom="column">
                  <wp:posOffset>19050</wp:posOffset>
                </wp:positionH>
                <wp:positionV relativeFrom="paragraph">
                  <wp:posOffset>218441</wp:posOffset>
                </wp:positionV>
                <wp:extent cx="2933700" cy="1543050"/>
                <wp:effectExtent l="0" t="0" r="19050" b="19050"/>
                <wp:wrapNone/>
                <wp:docPr id="148665941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154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D67E6D" w14:textId="7428B994" w:rsidR="008F02B0" w:rsidRDefault="008F02B0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8F02B0">
                              <w:rPr>
                                <w:rFonts w:ascii="Segoe UI Symbol" w:hAnsi="Segoe UI Symbol" w:cs="Segoe UI Symbol"/>
                                <w:sz w:val="28"/>
                                <w:szCs w:val="28"/>
                              </w:rPr>
                              <w:t>❑</w:t>
                            </w:r>
                            <w:r w:rsidRPr="008F02B0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รับรอง</w:t>
                            </w:r>
                            <w:proofErr w:type="spellStart"/>
                            <w:r w:rsidRPr="008F02B0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ความ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ครบถ้วน</w:t>
                            </w:r>
                            <w:proofErr w:type="spellStart"/>
                            <w:r w:rsidRPr="008F02B0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และความถูกต้องของต้นฉบับ</w:t>
                            </w:r>
                            <w:proofErr w:type="spellEnd"/>
                            <w:r w:rsidRPr="008F02B0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4D20195" w14:textId="25164341" w:rsidR="008F02B0" w:rsidRPr="008F02B0" w:rsidRDefault="008F02B0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lang w:bidi="th-TH"/>
                              </w:rPr>
                            </w:pPr>
                            <w:r w:rsidRPr="008F02B0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ลงชื่อ................................</w:t>
                            </w:r>
                            <w:r w:rsidR="000B5DAB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.......................................</w:t>
                            </w:r>
                            <w:r w:rsidRPr="008F02B0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 xml:space="preserve">...............  </w:t>
                            </w:r>
                            <w:r w:rsidRPr="008F02B0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br/>
                              <w:t>(………………….......</w:t>
                            </w:r>
                            <w:r w:rsidR="000B5DAB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.....................</w:t>
                            </w:r>
                            <w:r w:rsidRPr="008F02B0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......</w:t>
                            </w:r>
                            <w:r w:rsidR="000B5DAB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…...</w:t>
                            </w:r>
                            <w:r w:rsidRPr="008F02B0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 xml:space="preserve">…………………………)  </w:t>
                            </w:r>
                            <w:r w:rsidRPr="008F02B0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br/>
                            </w:r>
                            <w:proofErr w:type="spellStart"/>
                            <w:r w:rsidRPr="008F02B0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ตำแหน่ง</w:t>
                            </w:r>
                            <w:proofErr w:type="spellEnd"/>
                            <w:r w:rsidRPr="008F02B0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 xml:space="preserve"> .......................</w:t>
                            </w:r>
                            <w:r w:rsidR="000B5DAB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.....................</w:t>
                            </w:r>
                            <w:r w:rsidRPr="008F02B0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 xml:space="preserve">....................................  </w:t>
                            </w:r>
                            <w:r w:rsidRPr="005E08BD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วันที่.............เดือน.........</w:t>
                            </w:r>
                            <w:r w:rsidR="005E08BD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....</w:t>
                            </w:r>
                            <w:r w:rsidRPr="005E08BD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...</w:t>
                            </w:r>
                            <w:r w:rsidR="000B5DAB" w:rsidRPr="005E08BD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........</w:t>
                            </w:r>
                            <w:r w:rsidRPr="005E08BD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..........พ.ศ....</w:t>
                            </w:r>
                            <w:r w:rsidR="005E08BD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.......</w:t>
                            </w:r>
                            <w:r w:rsidRPr="005E08BD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BF614" id="_x0000_s1028" type="#_x0000_t202" style="position:absolute;margin-left:1.5pt;margin-top:17.2pt;width:231pt;height:121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" fillcolor="white [3201]" strokeweight=".5pt">
                <v:textbox>
                  <w:txbxContent>
                    <w:p w14:paraId="69D67E6D" w14:textId="7428B994" w:rsidR="008F02B0" w:rsidRDefault="008F02B0">
                      <w:pPr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8F02B0">
                        <w:rPr>
                          <w:rFonts w:ascii="Segoe UI Symbol" w:hAnsi="Segoe UI Symbol" w:cs="Segoe UI Symbol"/>
                          <w:sz w:val="28"/>
                          <w:szCs w:val="28"/>
                        </w:rPr>
                        <w:t>❑</w:t>
                      </w:r>
                      <w:r w:rsidRPr="008F02B0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  <w:t>รับรอง</w:t>
                      </w:r>
                      <w:proofErr w:type="spellStart"/>
                      <w:r w:rsidRPr="008F02B0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ความ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  <w:t>ครบถ้วน</w:t>
                      </w:r>
                      <w:proofErr w:type="spellStart"/>
                      <w:r w:rsidRPr="008F02B0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และความถูกต้องของต้นฉบับ</w:t>
                      </w:r>
                      <w:proofErr w:type="spellEnd"/>
                      <w:r w:rsidRPr="008F02B0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74D20195" w14:textId="25164341" w:rsidR="008F02B0" w:rsidRPr="008F02B0" w:rsidRDefault="008F02B0">
                      <w:pPr>
                        <w:rPr>
                          <w:rFonts w:ascii="TH SarabunPSK" w:hAnsi="TH SarabunPSK" w:cs="TH SarabunPSK"/>
                          <w:sz w:val="28"/>
                          <w:szCs w:val="28"/>
                          <w:lang w:bidi="th-TH"/>
                        </w:rPr>
                      </w:pPr>
                      <w:r w:rsidRPr="008F02B0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ลงชื่อ................................</w:t>
                      </w:r>
                      <w:r w:rsidR="000B5DAB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.......................................</w:t>
                      </w:r>
                      <w:r w:rsidRPr="008F02B0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 xml:space="preserve">...............  </w:t>
                      </w:r>
                      <w:r w:rsidRPr="008F02B0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br/>
                        <w:t>(………………….......</w:t>
                      </w:r>
                      <w:r w:rsidR="000B5DAB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.....................</w:t>
                      </w:r>
                      <w:r w:rsidRPr="008F02B0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......</w:t>
                      </w:r>
                      <w:r w:rsidR="000B5DAB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…...</w:t>
                      </w:r>
                      <w:r w:rsidRPr="008F02B0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 xml:space="preserve">…………………………)  </w:t>
                      </w:r>
                      <w:r w:rsidRPr="008F02B0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br/>
                      </w:r>
                      <w:proofErr w:type="spellStart"/>
                      <w:r w:rsidRPr="008F02B0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ตำแหน่ง</w:t>
                      </w:r>
                      <w:proofErr w:type="spellEnd"/>
                      <w:r w:rsidRPr="008F02B0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 xml:space="preserve"> .......................</w:t>
                      </w:r>
                      <w:r w:rsidR="000B5DAB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.....................</w:t>
                      </w:r>
                      <w:r w:rsidRPr="008F02B0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 xml:space="preserve">....................................  </w:t>
                      </w:r>
                      <w:r w:rsidRPr="005E08BD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วันที่.............เดือน.........</w:t>
                      </w:r>
                      <w:r w:rsidR="005E08BD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....</w:t>
                      </w:r>
                      <w:r w:rsidRPr="005E08BD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...</w:t>
                      </w:r>
                      <w:r w:rsidR="000B5DAB" w:rsidRPr="005E08BD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........</w:t>
                      </w:r>
                      <w:r w:rsidRPr="005E08BD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..........พ.ศ....</w:t>
                      </w:r>
                      <w:r w:rsidR="005E08BD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.......</w:t>
                      </w:r>
                      <w:r w:rsidRPr="005E08BD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4F2F74DA" w14:textId="58B31779" w:rsidR="008F02B0" w:rsidRDefault="008F02B0" w:rsidP="008F02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F29F9B2" w14:textId="77777777" w:rsidR="008F02B0" w:rsidRDefault="008F02B0" w:rsidP="008F02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51A73B9" w14:textId="77777777" w:rsidR="008F02B0" w:rsidRDefault="008F02B0" w:rsidP="008F02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A2E6C23" w14:textId="77777777" w:rsidR="008F02B0" w:rsidRDefault="008F02B0" w:rsidP="008F02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8F02B0" w:rsidSect="003F76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28311779">
    <w:abstractNumId w:val="8"/>
  </w:num>
  <w:num w:numId="2" w16cid:durableId="1440298604">
    <w:abstractNumId w:val="6"/>
  </w:num>
  <w:num w:numId="3" w16cid:durableId="1526015097">
    <w:abstractNumId w:val="5"/>
  </w:num>
  <w:num w:numId="4" w16cid:durableId="1147361330">
    <w:abstractNumId w:val="4"/>
  </w:num>
  <w:num w:numId="5" w16cid:durableId="685984251">
    <w:abstractNumId w:val="7"/>
  </w:num>
  <w:num w:numId="6" w16cid:durableId="1565526915">
    <w:abstractNumId w:val="3"/>
  </w:num>
  <w:num w:numId="7" w16cid:durableId="739906256">
    <w:abstractNumId w:val="2"/>
  </w:num>
  <w:num w:numId="8" w16cid:durableId="33968096">
    <w:abstractNumId w:val="1"/>
  </w:num>
  <w:num w:numId="9" w16cid:durableId="903101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75A01"/>
    <w:rsid w:val="000B5DAB"/>
    <w:rsid w:val="0015074B"/>
    <w:rsid w:val="001960C5"/>
    <w:rsid w:val="00211D42"/>
    <w:rsid w:val="0029639D"/>
    <w:rsid w:val="00326F90"/>
    <w:rsid w:val="003F760B"/>
    <w:rsid w:val="004C3352"/>
    <w:rsid w:val="005E08BD"/>
    <w:rsid w:val="006657F7"/>
    <w:rsid w:val="00690DA3"/>
    <w:rsid w:val="008D7680"/>
    <w:rsid w:val="008F02B0"/>
    <w:rsid w:val="008F19D5"/>
    <w:rsid w:val="009C0853"/>
    <w:rsid w:val="00A15515"/>
    <w:rsid w:val="00AA1D8D"/>
    <w:rsid w:val="00B47730"/>
    <w:rsid w:val="00BA55B1"/>
    <w:rsid w:val="00BB44E5"/>
    <w:rsid w:val="00CB0664"/>
    <w:rsid w:val="00CB410C"/>
    <w:rsid w:val="00CC683E"/>
    <w:rsid w:val="00D607E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7E36F4"/>
  <w14:defaultImageDpi w14:val="330"/>
  <w15:docId w15:val="{6661B20B-5017-41FE-914A-28FE33361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หัวเรื่อง 1 อักขระ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หัวเรื่อง 2 อักขระ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หัวเรื่อง 3 อักขระ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ชื่อเรื่อง อักขระ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ชื่อเรื่องรอง อักขระ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เนื้อความ อักขระ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เนื้อความ 2 อักขระ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เนื้อความ 3 อักขระ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ข้อความแมโคร อักขระ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คำอ้างอิง อักขระ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หัวเรื่อง 4 อักขระ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หัวเรื่อง 5 อักขระ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หัวเรื่อง 6 อักขระ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หัวเรื่อง 7 อักขระ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หัวเรื่อง 8 อักขระ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หัวเรื่อง 9 อักขระ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ทำให้คำอ้างอิงเป็นสีเข้มขึ้น อักขระ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3302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11</cp:revision>
  <cp:lastPrinted>2025-11-02T09:13:00Z</cp:lastPrinted>
  <dcterms:created xsi:type="dcterms:W3CDTF">2013-12-23T23:15:00Z</dcterms:created>
  <dcterms:modified xsi:type="dcterms:W3CDTF">2025-11-26T07:05:00Z</dcterms:modified>
  <cp:category/>
</cp:coreProperties>
</file>